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兄弟国家的人民领袖  第二本  历史·传记</w:t>
      </w:r>
    </w:p>
    <w:p>
      <w:r>
        <w:rPr>
          <w:rFonts w:ascii="宋体" w:hAnsi="宋体" w:eastAsia="宋体"/>
          <w:sz w:val="24"/>
        </w:rPr>
        <w:t>章回编撰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兄弟国家的人民领袖  第二本  历史·传记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章回编撰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本书出售、求购地址：https://www.jiaokey.com/book/detail/12361813.html</w:t>
      </w:r>
    </w:p>
    <w:p>
      <w:r>
        <w:t>更多相关图书推荐：https://www.jiaokey.com</w:t>
      </w:r>
    </w:p>
    <w:p>
      <w:r>
        <w:t>章回编撰 其他作品：https://www.jiaokey.com/tag/章回编撰.html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关键词搜索：https://www.jiaokey.com/tag/兄弟国家的人民领袖  第二本  历史·传记.html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