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飘扬在前进道路上的红旗  贵州省铁路建设先进人物特写集</w:t>
      </w:r>
    </w:p>
    <w:p>
      <w:r>
        <w:rPr>
          <w:rFonts w:ascii="宋体" w:hAnsi="宋体" w:eastAsia="宋体"/>
          <w:sz w:val="24"/>
        </w:rPr>
        <w:t>中国共产党铁道部第二工程局委员会宣传部编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飘扬在前进道路上的红旗  贵州省铁路建设先进人物特写集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中国共产党铁道部第二工程局委员会宣传部编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本书出售、求购地址：https://www.jiaokey.com/book/detail/12361773.html</w:t>
      </w:r>
    </w:p>
    <w:p>
      <w:r>
        <w:t>更多相关图书推荐：https://www.jiaokey.com</w:t>
      </w:r>
    </w:p>
    <w:p>
      <w:r>
        <w:t>中国共产党铁道部第二工程局委员会宣传部编 其他作品：https://www.jiaokey.com/tag/中国共产党铁道部第二工程局委员会宣传部编.html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