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幼儿园小班绘画</w:t>
      </w:r>
    </w:p>
    <w:p>
      <w:r>
        <w:rPr>
          <w:rFonts w:ascii="宋体" w:hAnsi="宋体" w:eastAsia="宋体"/>
          <w:sz w:val="24"/>
        </w:rPr>
        <w:t>（苏）伏尔柯娃（А.А.Волкова）著；张佩琪译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1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幼儿园小班绘画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（苏）伏尔柯娃（А.А.Волкова）著；张佩琪译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幼儿园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本书出售、求购地址：https://www.jiaokey.com/book/detail/12361747.html</w:t>
      </w:r>
    </w:p>
    <w:p>
      <w:r>
        <w:t>更多相关图书推荐：https://www.jiaokey.com</w:t>
      </w:r>
    </w:p>
    <w:p>
      <w:r>
        <w:t>（苏）伏尔柯娃（А.А.Волкова）著；张佩琪译 其他作品：https://www.jiaokey.com/tag/（苏）伏尔柯娃（А.А.Волкова）著；张佩琪译.html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关键词搜索：https://www.jiaokey.com/tag/美术(学科: 幼儿园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