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朝鲜的工业  画册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朝鲜的工业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本书出售、求购地址：https://www.jiaokey.com/book/detail/12361712.html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关键词搜索：https://www.jiaokey.com/tag/朝鲜的工业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