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磨床与磨削  2  磨床砂轮修整器专辑</w:t>
      </w:r>
    </w:p>
    <w:p>
      <w:r>
        <w:rPr>
          <w:rFonts w:ascii="宋体" w:hAnsi="宋体" w:eastAsia="宋体"/>
          <w:sz w:val="24"/>
        </w:rPr>
        <w:t>上海磨床研究所整理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磨床与磨削  2  磨床砂轮修整器专辑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上海磨床研究所整理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上海磨床研究所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本书出售、求购地址：https://www.jiaokey.com/book/detail/12361710.html</w:t>
      </w:r>
    </w:p>
    <w:p>
      <w:r>
        <w:t>更多相关图书推荐：https://www.jiaokey.com</w:t>
      </w:r>
    </w:p>
    <w:p>
      <w:r>
        <w:t>上海磨床研究所整理 其他作品：https://www.jiaokey.com/tag/上海磨床研究所整理.html</w:t>
      </w:r>
    </w:p>
    <w:p>
      <w:r>
        <w:t>上海磨床研究所 出版图书：https://www.jiaokey.com/tag/上海磨床研究所.html</w:t>
      </w:r>
    </w:p>
    <w:p>
      <w:r>
        <w:t>关键词搜索：https://www.jiaokey.com/tag/磨床与磨削  2  磨床砂轮修整器专辑.html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