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牢牢掌握党的基本路线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牢牢掌握党的基本路线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本书出售、求购地址：https://www.jiaokey.com/book/detail/12361679.html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关键词搜索：https://www.jiaokey.com/tag/牢牢掌握党的基本路线.html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