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  3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本书出售、求购地址：https://www.jiaokey.com/book/detail/12361469.html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关键词搜索：https://www.jiaokey.com/tag/四朝闻见录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