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  附附记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  附附记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本书出售、求购地址：https://www.jiaokey.com/book/detail/12361441.html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关键词搜索：https://www.jiaokey.com/tag/宋学渊源记  附附记.html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