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3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本书出售、求购地址：https://www.jiaokey.com/book/detail/12361384.html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关键词搜索：https://www.jiaokey.com/tag/吴郡志  附校勘记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