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粟香四笔  3-4卷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粟香四笔  3-4卷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本书出售、求购地址：https://www.jiaokey.com/book/detail/12361342.html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关键词搜索：https://www.jiaokey.com/tag/粟香四笔  3-4卷.html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