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化学的故事</w:t>
      </w:r>
    </w:p>
    <w:p>
      <w:r>
        <w:rPr>
          <w:rFonts w:ascii="宋体" w:hAnsi="宋体" w:eastAsia="宋体"/>
          <w:sz w:val="24"/>
        </w:rPr>
        <w:t>（法）法布尔（J.H.C.Fabre）撰；司徒宏译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（法）法布尔（J.H.C.Fabre）撰；司徒宏译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本书出售、求购地址：https://www.jiaokey.com/book/detail/12361250.html</w:t>
      </w:r>
    </w:p>
    <w:p>
      <w:r>
        <w:t>更多相关图书推荐：https://www.jiaokey.com</w:t>
      </w:r>
    </w:p>
    <w:p>
      <w:r>
        <w:t>（法）法布尔（J.H.C.Fabre）撰；司徒宏译 其他作品：https://www.jiaokey.com/tag/（法）法布尔（J.H.C.Fabre）撰；司徒宏译.html</w:t>
      </w:r>
    </w:p>
    <w:p>
      <w:r>
        <w:t>百新书店 出版图书：https://www.jiaokey.com/tag/百新书店.html</w:t>
      </w:r>
    </w:p>
    <w:p>
      <w:r>
        <w:t>关键词搜索：https://www.jiaokey.com/tag/化学的故事.html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