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无机化学实习  上  第2版</w:t>
      </w:r>
    </w:p>
    <w:p>
      <w:r>
        <w:rPr>
          <w:rFonts w:ascii="宋体" w:hAnsi="宋体" w:eastAsia="宋体"/>
          <w:sz w:val="24"/>
        </w:rPr>
        <w:t>（德）里盛翻而特著；孟心茹译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（德）里盛翻而特著；孟心茹译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本书出售、求购地址：https://www.jiaokey.com/book/detail/12361234.html</w:t>
      </w:r>
    </w:p>
    <w:p>
      <w:r>
        <w:t>更多相关图书推荐：https://www.jiaokey.com</w:t>
      </w:r>
    </w:p>
    <w:p>
      <w:r>
        <w:t>（德）里盛翻而特著；孟心茹译 其他作品：https://www.jiaokey.com/tag/（德）里盛翻而特著；孟心茹译.html</w:t>
      </w:r>
    </w:p>
    <w:p>
      <w:r>
        <w:t>商务印书馆 出版图书：https://www.jiaokey.com/tag/商务印书馆.html</w:t>
      </w:r>
    </w:p>
    <w:p>
      <w:r>
        <w:t>关键词搜索：https://www.jiaokey.com/tag/无机化学实习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