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职工业余中学课本  化学  适用于重工业系统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职工业余中学课本  化学  适用于重工业系统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本书出售、求购地址：https://www.jiaokey.com/book/detail/12361118.html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关键词搜索：https://www.jiaokey.com/tag/职工业余中学课本  化学  适用于重工业系统.html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