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职工业余中学课本  化学  适用于纺织业系统</w:t>
      </w:r>
    </w:p>
    <w:p>
      <w:r>
        <w:rPr>
          <w:rFonts w:ascii="宋体" w:hAnsi="宋体" w:eastAsia="宋体"/>
          <w:sz w:val="24"/>
        </w:rPr>
        <w:t>上海市教育局编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11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职工业余中学课本  化学  适用于纺织业系统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本书出售、求购地址：https://www.jiaokey.com/book/detail/12361117.html</w:t>
      </w:r>
    </w:p>
    <w:p>
      <w:r>
        <w:t>更多相关图书推荐：https://www.jiaokey.com</w:t>
      </w:r>
    </w:p>
    <w:p>
      <w:r>
        <w:t>上海市教育局编 其他作品：https://www.jiaokey.com/tag/上海市教育局编.html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关键词搜索：https://www.jiaokey.com/tag/职工业余中学课本  化学  适用于纺织业系统.html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