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书名：以普通劳动者的姿态出现</w:t>
      </w:r>
    </w:p>
    <w:p>
      <w:r>
        <w:t>作者：中共湖北省委办公厅，中共湖北省委国营工业工作部编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以普通劳动者的姿态出现 评论地址：https://www.jiaokey.com/book/detail/12361083.html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