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110kV及以下电网继电保护装置检验方法</w:t>
      </w:r>
    </w:p>
    <w:p>
      <w:r>
        <w:rPr>
          <w:rFonts w:ascii="宋体" w:hAnsi="宋体" w:eastAsia="宋体"/>
          <w:sz w:val="24"/>
        </w:rPr>
        <w:t>黑龙江电力调度通信中心编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110kV及以下电网继电保护装置检验方法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黑龙江电力调度通信中心编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本书出售、求购地址：https://www.jiaokey.com/book/detail/12360953.html</w:t>
      </w:r>
    </w:p>
    <w:p>
      <w:r>
        <w:t>更多相关图书推荐：https://www.jiaokey.com</w:t>
      </w:r>
    </w:p>
    <w:p>
      <w:r>
        <w:t>黑龙江电力调度通信中心编 其他作品：https://www.jiaokey.com/tag/黑龙江电力调度通信中心编.html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关键词搜索：https://www.jiaokey.com/tag/110kV及以下电网继电保护装置检验方法.html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