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电网调度知识竞赛题库  调度自动化专业</w:t>
      </w:r>
    </w:p>
    <w:p>
      <w:r>
        <w:rPr>
          <w:rFonts w:ascii="宋体" w:hAnsi="宋体" w:eastAsia="宋体"/>
          <w:sz w:val="24"/>
        </w:rPr>
        <w:t>华北电力调度通信中心编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电网调度知识竞赛题库  调度自动化专业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华北电力调度通信中心编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本书出售、求购地址：https://www.jiaokey.com/book/detail/12360947.html</w:t>
      </w:r>
    </w:p>
    <w:p>
      <w:r>
        <w:t>更多相关图书推荐：https://www.jiaokey.com</w:t>
      </w:r>
    </w:p>
    <w:p>
      <w:r>
        <w:t>华北电力调度通信中心编 其他作品：https://www.jiaokey.com/tag/华北电力调度通信中心编.html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关键词搜索：https://www.jiaokey.com/tag/电网调度知识竞赛题库  调度自动化专业.html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