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74  历史·地理类  甲申三百年祭、明史纂修考、明靖难史事考证稿、晚明民变</w:t>
      </w:r>
    </w:p>
    <w:p>
      <w:r>
        <w:rPr>
          <w:rFonts w:ascii="宋体" w:hAnsi="宋体" w:eastAsia="宋体"/>
          <w:sz w:val="24"/>
        </w:rPr>
        <w:t>郭沫若，李晋华，王崇武著；李文治编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74  历史·地理类  甲申三百年祭、明史纂修考、明靖难史事考证稿、晚明民变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郭沫若，李晋华，王崇武著；李文治编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本书出售、求购地址：https://www.jiaokey.com/book/detail/12360774.html</w:t>
      </w:r>
    </w:p>
    <w:p>
      <w:r>
        <w:t>更多相关图书推荐：https://www.jiaokey.com</w:t>
      </w:r>
    </w:p>
    <w:p>
      <w:r>
        <w:t>郭沫若，李晋华，王崇武著；李文治编 其他作品：https://www.jiaokey.com/tag/郭沫若，李晋华，王崇武著；李文治编.html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74  历史·地理类  甲申三百年祭、明史纂修考、明靖难史事考证稿、晚明民变.html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