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怎样自修英文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怎样自修英文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本书出售、求购地址：https://www.jiaokey.com/book/detail/12360765.html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关键词搜索：https://www.jiaokey.com/tag/怎样自修英文.html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