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学习手册  第4册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学习手册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本书出售、求购地址：https://www.jiaokey.com/book/detail/12360723.html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  精读  学习手册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