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艺术人类学  2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艺术人类学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本书出售、求购地址：https://www.jiaokey.com/book/detail/12360675.html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关键词搜索：https://www.jiaokey.com/tag/艺术人类学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