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美国证交会内部控制规则及配套准则</w:t>
      </w:r>
    </w:p>
    <w:p>
      <w:r>
        <w:rPr>
          <w:rFonts w:ascii="宋体" w:hAnsi="宋体" w:eastAsia="宋体"/>
          <w:sz w:val="24"/>
        </w:rPr>
        <w:t>CCH编译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美国证交会内部控制规则及配套准则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CCH编译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本书出售、求购地址：https://www.jiaokey.com/book/detail/12360647.html</w:t>
      </w:r>
    </w:p>
    <w:p>
      <w:r>
        <w:t>更多相关图书推荐：https://www.jiaokey.com</w:t>
      </w:r>
    </w:p>
    <w:p>
      <w:r>
        <w:t>CCH编译 其他作品：https://www.jiaokey.com/tag/CCH编译.html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关键词搜索：https://www.jiaokey.com/tag/美国证交会内部控制规则及配套准则.html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