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  以和谐社会为语境</w:t>
      </w:r>
    </w:p>
    <w:p>
      <w:r>
        <w:rPr>
          <w:rFonts w:ascii="宋体" w:hAnsi="宋体" w:eastAsia="宋体"/>
          <w:sz w:val="24"/>
        </w:rPr>
        <w:t>胡嘉金著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  以和谐社会为语境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本书出售、求购地址：https://www.jiaokey.com/book/detail/12360628.html</w:t>
      </w:r>
    </w:p>
    <w:p>
      <w:r>
        <w:t>更多相关图书推荐：https://www.jiaokey.com</w:t>
      </w:r>
    </w:p>
    <w:p>
      <w:r>
        <w:t>胡嘉金著 其他作品：https://www.jiaokey.com/tag/胡嘉金著.html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关键词搜索：https://www.jiaokey.com/tag/恢复性司法  以和谐社会为语境.html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