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  1983年6期</w:t>
      </w:r>
    </w:p>
    <w:p>
      <w:r>
        <w:rPr>
          <w:rFonts w:ascii="宋体" w:hAnsi="宋体" w:eastAsia="宋体"/>
          <w:sz w:val="24"/>
        </w:rPr>
        <w:t>《英语世界》编辑部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  1983年6期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《英语世界》编辑部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本书出售、求购地址：https://www.jiaokey.com/book/detail/12360591.html</w:t>
      </w:r>
    </w:p>
    <w:p>
      <w:r>
        <w:t>更多相关图书推荐：https://www.jiaokey.com</w:t>
      </w:r>
    </w:p>
    <w:p>
      <w:r>
        <w:t>《英语世界》编辑部 其他作品：https://www.jiaokey.com/tag/《英语世界》编辑部.html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关键词搜索：https://www.jiaokey.com/tag/英语世界  1983年6期.html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