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超越困境  解惑篇  英汉对照</w:t>
      </w:r>
    </w:p>
    <w:p>
      <w:r>
        <w:rPr>
          <w:rFonts w:ascii="宋体" w:hAnsi="宋体" w:eastAsia="宋体"/>
          <w:sz w:val="24"/>
        </w:rPr>
        <w:t>（美）卡内基（Dale Carnegie）著；韦荣臣译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超越困境  解惑篇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（美）卡内基（Dale Carnegie）著；韦荣臣译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本书出售、求购地址：https://www.jiaokey.com/book/detail/12360565.html</w:t>
      </w:r>
    </w:p>
    <w:p>
      <w:r>
        <w:t>更多相关图书推荐：https://www.jiaokey.com</w:t>
      </w:r>
    </w:p>
    <w:p>
      <w:r>
        <w:t>（美）卡内基（Dale Carnegie）著；韦荣臣译 其他作品：https://www.jiaokey.com/tag/（美）卡内基（Dale Carnegie）著；韦荣臣译.html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关键词搜索：https://www.jiaokey.com/tag/超越困境  解惑篇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