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新刑法定罪量刑证据适用手册  新编本  第3卷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新刑法定罪量刑证据适用手册  新编本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本书出售、求购地址：https://www.jiaokey.com/book/detail/12360538.html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关键词搜索：https://www.jiaokey.com/tag/新刑法定罪量刑证据适用手册  新编本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