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书名：中国现代文学小说版本闻见录  1909-1933</w:t>
      </w:r>
    </w:p>
    <w:p>
      <w:r>
        <w:t>作者：张泽贤著</w:t>
      </w:r>
    </w:p>
    <w:p>
      <w:r>
        <w:t>出版社：上海:上海远东出版社,2009.06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中国现代文学小说版本闻见录  1909-1933 评论地址：https://www.jiaokey.com/book/detail/12360533.html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