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中华人民共和国固体废物污染环境防治法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中华人民共和国固体废物污染环境防治法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本书出售、求购地址：https://www.jiaokey.com/book/detail/12360514.html</w:t>
      </w:r>
    </w:p>
    <w:p>
      <w:r>
        <w:t>更多相关图书推荐：https://www.jiaokey.com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关键词搜索：https://www.jiaokey.com/tag/中华人民共和国固体废物污染环境防治法.html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