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中国财经审计法规选编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中国财经审计法规选编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本书出售、求购地址：https://www.jiaokey.com/book/detail/12360492.html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关键词搜索：https://www.jiaokey.com/tag/中国财经审计法规选编.html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