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公司非诉讼法律实务指导  公司登记</w:t>
      </w:r>
    </w:p>
    <w:p>
      <w:r>
        <w:rPr>
          <w:rFonts w:ascii="宋体" w:hAnsi="宋体" w:eastAsia="宋体"/>
          <w:sz w:val="24"/>
        </w:rPr>
        <w:t>尹秀超，王立争，吴春岐著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公司非诉讼法律实务指导  公司登记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尹秀超，王立争，吴春岐著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本书出售、求购地址：https://www.jiaokey.com/book/detail/12360473.html</w:t>
      </w:r>
    </w:p>
    <w:p>
      <w:r>
        <w:t>更多相关图书推荐：https://www.jiaokey.com</w:t>
      </w:r>
    </w:p>
    <w:p>
      <w:r>
        <w:t>尹秀超，王立争，吴春岐著 其他作品：https://www.jiaokey.com/tag/尹秀超，王立争，吴春岐著.html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关键词搜索：https://www.jiaokey.com/tag/公司非诉讼法律实务指导  公司登记.html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