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书名：金槌警示录  中外拍卖纠纷案透视</w:t>
      </w:r>
    </w:p>
    <w:p>
      <w:r>
        <w:t>作者：张德民主编</w:t>
      </w:r>
    </w:p>
    <w:p>
      <w:r>
        <w:t>出版社：上海：立信会计出版社</w:t>
      </w:r>
    </w:p>
    <w:p>
      <w:r>
        <w:t>出版日期：2000.01</w:t>
      </w:r>
    </w:p>
    <w:p>
      <w:r>
        <w:t>总页数：398</w:t>
      </w:r>
    </w:p>
    <w:p>
      <w:r>
        <w:t>更多请访问教客网: www.jiaokey.com</w:t>
      </w:r>
    </w:p>
    <w:p>
      <w:r>
        <w:t>金槌警示录  中外拍卖纠纷案透视 评论地址：https://www.jiaokey.com/book/detail/12360465.html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