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书名：认证认可综合法规适用手册</w:t>
      </w:r>
    </w:p>
    <w:p>
      <w:r>
        <w:t>作者：国家认证认可监督管理委员会编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认证认可综合法规适用手册 评论地址：https://www.jiaokey.com/book/detail/12360463.html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