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1997年硕士研究生入学考试英语词汇必备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1997年硕士研究生入学考试英语词汇必备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本书出售、求购地址：https://www.jiaokey.com/book/detail/12360436.html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关键词搜索：https://www.jiaokey.com/tag/1997年硕士研究生入学考试英语词汇必备.html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