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中华人民共和国立法司法行政解释全书  全六卷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中华人民共和国立法司法行政解释全书  全六卷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本书出售、求购地址：https://www.jiaokey.com/book/detail/12360410.html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中国言实出版社 出版图书：https://www.jiaokey.com/tag/中国言实出版社.html</w:t>
      </w:r>
    </w:p>
    <w:p>
      <w:r>
        <w:t>关键词搜索：https://www.jiaokey.com/tag/中华人民共和国立法司法行政解释全书  全六卷.html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