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大学英语四级考试大纲词汇速记与真题自测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大学英语四级考试大纲词汇速记与真题自测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本书出售、求购地址：https://www.jiaokey.com/book/detail/12360341.html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关键词搜索：https://www.jiaokey.com/tag/大学英语四级考试大纲词汇速记与真题自测.html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