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书名：旅游接待实用法语会话</w:t>
      </w:r>
    </w:p>
    <w:p>
      <w:r>
        <w:t>作者：陈长林，曲辰编著</w:t>
      </w:r>
    </w:p>
    <w:p>
      <w:r>
        <w:t>出版社：上海：同济大学电子音像出版社</w:t>
      </w:r>
    </w:p>
    <w:p>
      <w:r>
        <w:t>出版日期：2007.01</w:t>
      </w:r>
    </w:p>
    <w:p>
      <w:r>
        <w:t>总页数：155</w:t>
      </w:r>
    </w:p>
    <w:p>
      <w:r>
        <w:t>更多请访问教客网: www.jiaokey.com</w:t>
      </w:r>
    </w:p>
    <w:p>
      <w:r>
        <w:t>旅游接待实用法语会话 评论地址：https://www.jiaokey.com/book/detail/12360334.html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