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劳动争议调解仲裁法律咨询与业务指导  劳动保障、劳动者维权的自助书籍</w:t>
      </w:r>
    </w:p>
    <w:p>
      <w:r>
        <w:rPr>
          <w:rFonts w:ascii="宋体" w:hAnsi="宋体" w:eastAsia="宋体"/>
          <w:sz w:val="24"/>
        </w:rPr>
        <w:t>本收编写组编著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劳动争议调解仲裁法律咨询与业务指导  劳动保障、劳动者维权的自助书籍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本收编写组编著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本书出售、求购地址：https://www.jiaokey.com/book/detail/12360315.html</w:t>
      </w:r>
    </w:p>
    <w:p>
      <w:r>
        <w:t>更多相关图书推荐：https://www.jiaokey.com</w:t>
      </w:r>
    </w:p>
    <w:p>
      <w:r>
        <w:t>本收编写组编著 其他作品：https://www.jiaokey.com/tag/本收编写组编著.html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关键词搜索：https://www.jiaokey.com/tag/劳动争议调解仲裁法律咨询与业务指导  劳动保障、劳动者维权的自助书籍.html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