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字斟句酌800例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字斟句酌800例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本书出售、求购地址：https://www.jiaokey.com/book/detail/12360281.html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关键词搜索：https://www.jiaokey.com/tag/字斟句酌800例.html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