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区域水资源规划及灌区节水增产灌溉专家系统研制</w:t>
      </w:r>
    </w:p>
    <w:p>
      <w:r>
        <w:rPr>
          <w:rFonts w:ascii="宋体" w:hAnsi="宋体" w:eastAsia="宋体"/>
          <w:sz w:val="24"/>
        </w:rPr>
        <w:t>徐建新，陈南祥，黄强著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区域水资源规划及灌区节水增产灌溉专家系统研制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徐建新，陈南祥，黄强著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本书出售、求购地址：https://www.jiaokey.com/book/detail/12360255.html</w:t>
      </w:r>
    </w:p>
    <w:p>
      <w:r>
        <w:t>更多相关图书推荐：https://www.jiaokey.com</w:t>
      </w:r>
    </w:p>
    <w:p>
      <w:r>
        <w:t>徐建新，陈南祥，黄强著 其他作品：https://www.jiaokey.com/tag/徐建新，陈南祥，黄强著.html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关键词搜索：https://www.jiaokey.com/tag/区域水资源规划及灌区节水增产灌溉专家系统研制.html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