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压水堆核岛机械设备设计和建造规则  第6册  MC、S、F篇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压水堆核岛机械设备设计和建造规则  第6册  MC、S、F篇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核工业标准化研究所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本书出售、求购地址：https://www.jiaokey.com/book/detail/12360096.html</w:t>
      </w:r>
    </w:p>
    <w:p>
      <w:r>
        <w:t>更多相关图书推荐：https://www.jiaokey.com</w:t>
      </w:r>
    </w:p>
    <w:p>
      <w:r>
        <w:t>核工业标准化研究所 出版图书：https://www.jiaokey.com/tag/核工业标准化研究所.html</w:t>
      </w:r>
    </w:p>
    <w:p>
      <w:r>
        <w:t>关键词搜索：https://www.jiaokey.com/tag/压水堆核岛机械设备设计和建造规则  第6册  MC、S、F篇.html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