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规律与技法  微型小说艺术再论</w:t>
      </w:r>
    </w:p>
    <w:p>
      <w:r>
        <w:rPr>
          <w:rFonts w:ascii="宋体" w:hAnsi="宋体" w:eastAsia="宋体"/>
          <w:sz w:val="24"/>
        </w:rPr>
        <w:t>刘海涛著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规律与技法  微型小说艺术再论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本书出售、求购地址：https://www.jiaokey.com/book/detail/12360085.html</w:t>
      </w:r>
    </w:p>
    <w:p>
      <w:r>
        <w:t>更多相关图书推荐：https://www.jiaokey.com</w:t>
      </w:r>
    </w:p>
    <w:p>
      <w:r>
        <w:t>刘海涛著 其他作品：https://www.jiaokey.com/tag/刘海涛著.html</w:t>
      </w:r>
    </w:p>
    <w:p>
      <w:r>
        <w:t>大地文化事业公司 出版图书：https://www.jiaokey.com/tag/大地文化事业公司.html</w:t>
      </w:r>
    </w:p>
    <w:p>
      <w:r>
        <w:t>关键词搜索：https://www.jiaokey.com/tag/规律与技法  微型小说艺术再论.html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