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弗里德里希·库劳三首大二重协奏曲  为两支长笛而作的三首作品  第一长笛  作品87</w:t>
      </w:r>
    </w:p>
    <w:p>
      <w:r>
        <w:rPr>
          <w:rFonts w:ascii="宋体" w:hAnsi="宋体" w:eastAsia="宋体"/>
          <w:sz w:val="24"/>
        </w:rPr>
        <w:t>弗里德里希·库劳（Friedrich Kuhlau）曲 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弗里德里希·库劳三首大二重协奏曲  为两支长笛而作的三首作品  第一长笛  作品87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弗里德里希·库劳（Friedrich Kuhlau）曲 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本书出售、求购地址：https://www.jiaokey.com/book/detail/12360074.html</w:t>
      </w:r>
    </w:p>
    <w:p>
      <w:r>
        <w:t>更多相关图书推荐：https://www.jiaokey.com</w:t>
      </w:r>
    </w:p>
    <w:p>
      <w:r>
        <w:t>弗里德里希·库劳（Friedrich Kuhlau）曲 蒲实译 其他作品：https://www.jiaokey.com/tag/弗里德里希·库劳（Friedrich Kuhlau）曲 蒲实译.html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关键词搜索：https://www.jiaokey.com/tag/弗里德里希·库劳三首大二重协奏曲  为两支长笛而作的三首作品  第一长笛  作品87.html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