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书名：萨克斯管练习曲</w:t>
      </w:r>
    </w:p>
    <w:p>
      <w:r>
        <w:t>作者：陈建华主编；谢景全编注</w:t>
      </w:r>
    </w:p>
    <w:p>
      <w:r>
        <w:t>出版社：上海：上海音乐出版社</w:t>
      </w:r>
    </w:p>
    <w:p>
      <w:r>
        <w:t>出版日期：2003.09</w:t>
      </w:r>
    </w:p>
    <w:p>
      <w:r>
        <w:t>总页数：101</w:t>
      </w:r>
    </w:p>
    <w:p>
      <w:r>
        <w:t>更多请访问教客网: www.jiaokey.com</w:t>
      </w:r>
    </w:p>
    <w:p>
      <w:r>
        <w:t>萨克斯管练习曲 评论地址：https://www.jiaokey.com/book/detail/12360070.html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