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钢琴弹唱流行金曲  2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钢琴弹唱流行金曲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本书出售、求购地址：https://www.jiaokey.com/book/detail/12360042.html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关键词搜索：https://www.jiaokey.com/tag/钢琴弹唱流行金曲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