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波帕尔大提琴简易练习曲15首  为学习《中级练习曲10首》和《高级练习曲40首》作准备</w:t>
      </w:r>
    </w:p>
    <w:p>
      <w:r>
        <w:rPr>
          <w:rFonts w:ascii="宋体" w:hAnsi="宋体" w:eastAsia="宋体"/>
          <w:sz w:val="24"/>
        </w:rPr>
        <w:t>（捷）大卫·波帕尔（David Popper）著；全如〓编订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波帕尔大提琴简易练习曲15首  为学习《中级练习曲10首》和《高级练习曲40首》作准备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（捷）大卫·波帕尔（David Popper）著；全如〓编订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本书出售、求购地址：https://www.jiaokey.com/book/detail/12360040.html</w:t>
      </w:r>
    </w:p>
    <w:p>
      <w:r>
        <w:t>更多相关图书推荐：https://www.jiaokey.com</w:t>
      </w:r>
    </w:p>
    <w:p>
      <w:r>
        <w:t>（捷）大卫·波帕尔（David Popper）著；全如〓编订 其他作品：https://www.jiaokey.com/tag/（捷）大卫·波帕尔（David Popper）著；全如〓编订.html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关键词搜索：https://www.jiaokey.com/tag/波帕尔大提琴简易练习曲15首  为学习《中级练习曲10首》和《高级练习曲40首》作准备.html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