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永久珍藏版  东方卷  2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永久珍藏版  东方卷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本书出售、求购地址：https://www.jiaokey.com/book/detail/12359997.html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关键词搜索：https://www.jiaokey.com/tag/世界散文经典  永久珍藏版  东方卷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