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设计、管理和政策对灌溉项目绩效的影响  新型现代化规程和设计标准</w:t>
      </w:r>
    </w:p>
    <w:p>
      <w:r>
        <w:rPr>
          <w:rFonts w:ascii="宋体" w:hAnsi="宋体" w:eastAsia="宋体"/>
          <w:sz w:val="24"/>
        </w:rPr>
        <w:t>HervePlusquellec著；李秀峰等译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设计、管理和政策对灌溉项目绩效的影响  新型现代化规程和设计标准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HervePlusquellec著；李秀峰等译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本书出售、求购地址：https://www.jiaokey.com/book/detail/12359979.html</w:t>
      </w:r>
    </w:p>
    <w:p>
      <w:r>
        <w:t>更多相关图书推荐：https://www.jiaokey.com</w:t>
      </w:r>
    </w:p>
    <w:p>
      <w:r>
        <w:t>HervePlusquellec著；李秀峰等译 其他作品：https://www.jiaokey.com/tag/HervePlusquellec著；李秀峰等译.html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关键词搜索：https://www.jiaokey.com/tag/设计、管理和政策对灌溉项目绩效的影响  新型现代化规程和设计标准.html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