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  北方本</w:t>
      </w:r>
    </w:p>
    <w:p>
      <w:r>
        <w:t>作者：李莉主编</w:t>
      </w:r>
    </w:p>
    <w:p>
      <w:r>
        <w:t>出版社：北京:中国农业出版社,2001.12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果树栽培  北方本 评论地址：https://www.jiaokey.com/book/detail/12359961.html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