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葡萄集约化栽培手册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葡萄集约化栽培手册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本书出售、求购地址：https://www.jiaokey.com/book/detail/12359950.html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关键词搜索：https://www.jiaokey.com/tag/葡萄集约化栽培手册.html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