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书名：果梅丰产优质栽培</w:t>
      </w:r>
    </w:p>
    <w:p>
      <w:r>
        <w:t>作者：甘廉生主编</w:t>
      </w:r>
    </w:p>
    <w:p>
      <w:r>
        <w:t>出版社：广州:广东科技出版社,2000.01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果梅丰产优质栽培 评论地址：https://www.jiaokey.com/book/detail/12359893.html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